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545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13Акв.12, ком.18,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работающего в ОТРК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ведущим инженером,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18810086230001513078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У</w:t>
      </w:r>
      <w:r>
        <w:rPr>
          <w:rStyle w:val="cat-ExternalSystemDefinedgrp-2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18810086230001513078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3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18810086230001513078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672678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18810086230001513078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0412365400805005452520101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ExternalSystemDefinedgrp-26rplc-21">
    <w:name w:val="cat-ExternalSystemDefined grp-2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